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48BA" w14:textId="019AE1AC"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Academic Title, Author Name</w:t>
      </w:r>
      <w:r>
        <w:rPr>
          <w:rFonts w:ascii="Times New Roman" w:hAnsi="Times New Roman" w:cs="Times New Roman"/>
          <w:sz w:val="24"/>
          <w:szCs w:val="24"/>
        </w:rPr>
        <w:t>:</w:t>
      </w:r>
    </w:p>
    <w:p w14:paraId="782BEB72" w14:textId="1558900C"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Position / Department</w:t>
      </w:r>
      <w:r>
        <w:rPr>
          <w:rFonts w:ascii="Times New Roman" w:hAnsi="Times New Roman" w:cs="Times New Roman"/>
          <w:sz w:val="24"/>
          <w:szCs w:val="24"/>
        </w:rPr>
        <w:t>:</w:t>
      </w:r>
    </w:p>
    <w:p w14:paraId="47F4797D" w14:textId="6D23E6C2"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Institution</w:t>
      </w:r>
      <w:r>
        <w:rPr>
          <w:rFonts w:ascii="Times New Roman" w:hAnsi="Times New Roman" w:cs="Times New Roman"/>
          <w:sz w:val="24"/>
          <w:szCs w:val="24"/>
        </w:rPr>
        <w:t>:</w:t>
      </w:r>
    </w:p>
    <w:p w14:paraId="08E57AAB" w14:textId="501FC05F"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Faculty, Country</w:t>
      </w:r>
      <w:r>
        <w:rPr>
          <w:rFonts w:ascii="Times New Roman" w:hAnsi="Times New Roman" w:cs="Times New Roman"/>
          <w:sz w:val="24"/>
          <w:szCs w:val="24"/>
        </w:rPr>
        <w:t>:</w:t>
      </w:r>
    </w:p>
    <w:p w14:paraId="669FA5D2" w14:textId="5F5EBA59"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E-mail</w:t>
      </w:r>
      <w:r>
        <w:rPr>
          <w:rFonts w:ascii="Times New Roman" w:hAnsi="Times New Roman" w:cs="Times New Roman"/>
          <w:sz w:val="24"/>
          <w:szCs w:val="24"/>
        </w:rPr>
        <w:t>:</w:t>
      </w:r>
    </w:p>
    <w:p w14:paraId="15A94FDE" w14:textId="44DC8A38"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ORCID</w:t>
      </w:r>
      <w:r>
        <w:rPr>
          <w:rFonts w:ascii="Times New Roman" w:hAnsi="Times New Roman" w:cs="Times New Roman"/>
          <w:sz w:val="24"/>
          <w:szCs w:val="24"/>
        </w:rPr>
        <w:t>:</w:t>
      </w:r>
    </w:p>
    <w:p w14:paraId="1B69C4AD" w14:textId="77777777" w:rsidR="00735E3B" w:rsidRPr="00E74496" w:rsidRDefault="00735E3B" w:rsidP="00542EEB">
      <w:pPr>
        <w:pStyle w:val="Bezproreda"/>
        <w:jc w:val="center"/>
      </w:pPr>
    </w:p>
    <w:p w14:paraId="43AAF032" w14:textId="36157830" w:rsidR="00735E3B" w:rsidRPr="00542EEB" w:rsidRDefault="00A9391C" w:rsidP="00542EEB">
      <w:pPr>
        <w:pStyle w:val="Bezproreda"/>
        <w:spacing w:line="276" w:lineRule="auto"/>
        <w:jc w:val="center"/>
        <w:rPr>
          <w:rFonts w:ascii="Times New Roman" w:hAnsi="Times New Roman" w:cs="Times New Roman"/>
          <w:b/>
          <w:sz w:val="32"/>
          <w:szCs w:val="32"/>
        </w:rPr>
      </w:pPr>
      <w:r w:rsidRPr="00542EEB">
        <w:rPr>
          <w:rFonts w:ascii="Times New Roman" w:hAnsi="Times New Roman" w:cs="Times New Roman"/>
          <w:b/>
          <w:sz w:val="32"/>
          <w:szCs w:val="32"/>
        </w:rPr>
        <w:t>TITLE OF THE PAPER</w:t>
      </w:r>
    </w:p>
    <w:p w14:paraId="5BC50620" w14:textId="2E56967D" w:rsidR="00542EEB" w:rsidRPr="00542EEB" w:rsidRDefault="00542EEB" w:rsidP="00542EEB">
      <w:pPr>
        <w:pStyle w:val="Bezproreda"/>
        <w:spacing w:line="276" w:lineRule="auto"/>
        <w:jc w:val="center"/>
        <w:rPr>
          <w:rFonts w:ascii="Times New Roman" w:hAnsi="Times New Roman" w:cs="Times New Roman"/>
          <w:i/>
          <w:iCs/>
          <w:sz w:val="24"/>
          <w:szCs w:val="24"/>
        </w:rPr>
      </w:pPr>
      <w:r w:rsidRPr="00542EEB">
        <w:rPr>
          <w:rFonts w:ascii="Times New Roman" w:hAnsi="Times New Roman" w:cs="Times New Roman"/>
          <w:i/>
          <w:iCs/>
          <w:sz w:val="24"/>
          <w:szCs w:val="24"/>
        </w:rPr>
        <w:t>(Times New Roman 16, bold, upper case)</w:t>
      </w:r>
    </w:p>
    <w:p w14:paraId="3FBA5767" w14:textId="77777777" w:rsidR="00542EEB" w:rsidRDefault="00542EEB" w:rsidP="00E74496">
      <w:pPr>
        <w:pStyle w:val="Bezproreda"/>
        <w:rPr>
          <w:rFonts w:ascii="Times New Roman" w:hAnsi="Times New Roman" w:cs="Times New Roman"/>
          <w:sz w:val="24"/>
          <w:szCs w:val="24"/>
        </w:rPr>
      </w:pPr>
    </w:p>
    <w:p w14:paraId="0FCD95B8" w14:textId="70B08A66"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UDC / UDK: filled by Editorial staff</w:t>
      </w:r>
    </w:p>
    <w:p w14:paraId="5CF5685E" w14:textId="77777777"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JEL Classification:</w:t>
      </w:r>
    </w:p>
    <w:p w14:paraId="4DB1C4A6" w14:textId="77777777"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DOI: filled by Editorial Board</w:t>
      </w:r>
    </w:p>
    <w:p w14:paraId="37D200BA" w14:textId="77777777"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Type of paper: filled by Editorial Board</w:t>
      </w:r>
    </w:p>
    <w:p w14:paraId="0E72B30B" w14:textId="77777777"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Received: filled by Editorial Board</w:t>
      </w:r>
    </w:p>
    <w:p w14:paraId="614B6DCF" w14:textId="77777777" w:rsidR="00735E3B" w:rsidRPr="00E74496" w:rsidRDefault="00A9391C" w:rsidP="00E74496">
      <w:pPr>
        <w:pStyle w:val="Bezproreda"/>
        <w:rPr>
          <w:rFonts w:ascii="Times New Roman" w:hAnsi="Times New Roman" w:cs="Times New Roman"/>
          <w:sz w:val="24"/>
          <w:szCs w:val="24"/>
        </w:rPr>
      </w:pPr>
      <w:r w:rsidRPr="00E74496">
        <w:rPr>
          <w:rFonts w:ascii="Times New Roman" w:hAnsi="Times New Roman" w:cs="Times New Roman"/>
          <w:sz w:val="24"/>
          <w:szCs w:val="24"/>
        </w:rPr>
        <w:t>Accepted: filled by Editorial Board</w:t>
      </w:r>
    </w:p>
    <w:p w14:paraId="5A0BC297" w14:textId="77777777" w:rsidR="00E74496" w:rsidRDefault="00E74496" w:rsidP="00E74496">
      <w:pPr>
        <w:jc w:val="both"/>
        <w:rPr>
          <w:rFonts w:cs="Times New Roman"/>
          <w:b/>
          <w:i/>
          <w:sz w:val="24"/>
          <w:szCs w:val="24"/>
        </w:rPr>
      </w:pPr>
    </w:p>
    <w:p w14:paraId="25C07C9C" w14:textId="44629DA1" w:rsidR="00735E3B" w:rsidRPr="00542EEB" w:rsidRDefault="00A9391C" w:rsidP="00542EEB">
      <w:pPr>
        <w:pStyle w:val="Bezproreda"/>
        <w:spacing w:line="276" w:lineRule="auto"/>
        <w:rPr>
          <w:rFonts w:ascii="Times New Roman" w:hAnsi="Times New Roman" w:cs="Times New Roman"/>
          <w:b/>
          <w:bCs/>
          <w:sz w:val="24"/>
          <w:szCs w:val="24"/>
        </w:rPr>
      </w:pPr>
      <w:r w:rsidRPr="00542EEB">
        <w:rPr>
          <w:rFonts w:ascii="Times New Roman" w:hAnsi="Times New Roman" w:cs="Times New Roman"/>
          <w:b/>
          <w:bCs/>
          <w:sz w:val="24"/>
          <w:szCs w:val="24"/>
        </w:rPr>
        <w:t>Abstract</w:t>
      </w:r>
      <w:r w:rsidR="009E09E7" w:rsidRPr="00542EEB">
        <w:rPr>
          <w:rFonts w:ascii="Times New Roman" w:hAnsi="Times New Roman" w:cs="Times New Roman"/>
          <w:b/>
          <w:bCs/>
          <w:sz w:val="24"/>
          <w:szCs w:val="24"/>
        </w:rPr>
        <w:t xml:space="preserve"> </w:t>
      </w:r>
    </w:p>
    <w:p w14:paraId="17539B2E" w14:textId="3CCDE6CA" w:rsidR="00542EEB" w:rsidRPr="00542EEB" w:rsidRDefault="00542EEB" w:rsidP="00542EEB">
      <w:pPr>
        <w:pStyle w:val="Bezproreda"/>
        <w:spacing w:line="276" w:lineRule="auto"/>
        <w:rPr>
          <w:rFonts w:ascii="Times New Roman" w:hAnsi="Times New Roman" w:cs="Times New Roman"/>
          <w:bCs/>
          <w:i/>
          <w:iCs/>
          <w:sz w:val="24"/>
          <w:szCs w:val="24"/>
        </w:rPr>
      </w:pPr>
      <w:r w:rsidRPr="00542EEB">
        <w:rPr>
          <w:rFonts w:ascii="Times New Roman" w:hAnsi="Times New Roman" w:cs="Times New Roman"/>
          <w:bCs/>
          <w:i/>
          <w:iCs/>
          <w:sz w:val="24"/>
          <w:szCs w:val="24"/>
        </w:rPr>
        <w:t>(Times New Roman 12, bold, left aligned)</w:t>
      </w:r>
    </w:p>
    <w:p w14:paraId="17A94B0A" w14:textId="77777777" w:rsidR="00542EEB" w:rsidRPr="00542EEB" w:rsidRDefault="00542EEB" w:rsidP="00542EEB">
      <w:pPr>
        <w:pStyle w:val="Bezproreda"/>
        <w:spacing w:line="276" w:lineRule="auto"/>
        <w:rPr>
          <w:rFonts w:ascii="Times New Roman" w:hAnsi="Times New Roman" w:cs="Times New Roman"/>
          <w:bCs/>
          <w:sz w:val="24"/>
          <w:szCs w:val="24"/>
        </w:rPr>
      </w:pPr>
    </w:p>
    <w:p w14:paraId="43FF5A85" w14:textId="77777777" w:rsidR="00542EEB" w:rsidRDefault="00542EEB" w:rsidP="009E09E7">
      <w:pPr>
        <w:jc w:val="both"/>
        <w:rPr>
          <w:rFonts w:cs="Times New Roman"/>
          <w:b/>
          <w:i/>
          <w:iCs/>
          <w:sz w:val="24"/>
          <w:szCs w:val="24"/>
        </w:rPr>
      </w:pPr>
      <w:r w:rsidRPr="00542EEB">
        <w:rPr>
          <w:rFonts w:cs="Times New Roman"/>
          <w:iCs/>
          <w:sz w:val="24"/>
          <w:szCs w:val="24"/>
        </w:rPr>
        <w:t>“The abstract should contain between 150 and 300 words and should briefly present the aim of the research, methodology, main findings, and conclusion of the study.</w:t>
      </w:r>
      <w:r w:rsidRPr="00542EEB">
        <w:rPr>
          <w:rFonts w:cs="Times New Roman"/>
          <w:b/>
          <w:i/>
          <w:iCs/>
          <w:sz w:val="24"/>
          <w:szCs w:val="24"/>
        </w:rPr>
        <w:t xml:space="preserve"> </w:t>
      </w:r>
    </w:p>
    <w:p w14:paraId="63EC4FA2" w14:textId="52272D3D" w:rsidR="009E09E7" w:rsidRDefault="00A9391C" w:rsidP="009E09E7">
      <w:pPr>
        <w:jc w:val="both"/>
        <w:rPr>
          <w:rFonts w:cs="Times New Roman"/>
          <w:bCs/>
          <w:iCs/>
          <w:sz w:val="24"/>
          <w:szCs w:val="24"/>
        </w:rPr>
      </w:pPr>
      <w:r w:rsidRPr="009E09E7">
        <w:rPr>
          <w:rFonts w:cs="Times New Roman"/>
          <w:b/>
          <w:i/>
          <w:sz w:val="24"/>
          <w:szCs w:val="24"/>
        </w:rPr>
        <w:t>Keywords:</w:t>
      </w:r>
      <w:r w:rsidRPr="00E74496">
        <w:rPr>
          <w:rFonts w:cs="Times New Roman"/>
          <w:b/>
          <w:iCs/>
          <w:sz w:val="24"/>
          <w:szCs w:val="24"/>
        </w:rPr>
        <w:t xml:space="preserve"> </w:t>
      </w:r>
      <w:r w:rsidR="009E09E7" w:rsidRPr="009E09E7">
        <w:rPr>
          <w:rFonts w:cs="Times New Roman"/>
          <w:bCs/>
          <w:iCs/>
          <w:sz w:val="24"/>
          <w:szCs w:val="24"/>
        </w:rPr>
        <w:t>Times New Roman, size 12. Up to 5 key words should be provided.</w:t>
      </w:r>
    </w:p>
    <w:p w14:paraId="581B49A2" w14:textId="77777777" w:rsidR="009E09E7" w:rsidRDefault="009E09E7" w:rsidP="009E09E7">
      <w:pPr>
        <w:jc w:val="both"/>
        <w:rPr>
          <w:rFonts w:cs="Times New Roman"/>
          <w:bCs/>
          <w:iCs/>
          <w:sz w:val="24"/>
          <w:szCs w:val="24"/>
        </w:rPr>
      </w:pPr>
    </w:p>
    <w:p w14:paraId="5709C72F" w14:textId="63138AAE" w:rsidR="00542EEB" w:rsidRPr="00542EEB" w:rsidRDefault="00A9391C" w:rsidP="00542EEB">
      <w:pPr>
        <w:pStyle w:val="Bezproreda"/>
        <w:rPr>
          <w:rFonts w:ascii="Times New Roman" w:hAnsi="Times New Roman" w:cs="Times New Roman"/>
          <w:b/>
          <w:bCs/>
          <w:sz w:val="24"/>
          <w:szCs w:val="24"/>
        </w:rPr>
      </w:pPr>
      <w:r w:rsidRPr="00542EEB">
        <w:rPr>
          <w:rFonts w:ascii="Times New Roman" w:hAnsi="Times New Roman" w:cs="Times New Roman"/>
          <w:b/>
          <w:bCs/>
          <w:sz w:val="24"/>
          <w:szCs w:val="24"/>
        </w:rPr>
        <w:t>INTRODUCTION</w:t>
      </w:r>
      <w:r w:rsidR="00C86FD1" w:rsidRPr="00542EEB">
        <w:rPr>
          <w:rFonts w:ascii="Times New Roman" w:hAnsi="Times New Roman" w:cs="Times New Roman"/>
          <w:b/>
          <w:bCs/>
          <w:sz w:val="24"/>
          <w:szCs w:val="24"/>
        </w:rPr>
        <w:t xml:space="preserve"> </w:t>
      </w:r>
    </w:p>
    <w:p w14:paraId="4D7E64F6" w14:textId="77777777" w:rsidR="00542EEB" w:rsidRPr="00542EEB" w:rsidRDefault="00542EEB" w:rsidP="00542EEB">
      <w:pPr>
        <w:pStyle w:val="Bezproreda"/>
        <w:spacing w:line="276" w:lineRule="auto"/>
        <w:rPr>
          <w:rFonts w:ascii="Times New Roman" w:hAnsi="Times New Roman" w:cs="Times New Roman"/>
          <w:bCs/>
          <w:i/>
          <w:iCs/>
          <w:sz w:val="24"/>
          <w:szCs w:val="24"/>
        </w:rPr>
      </w:pPr>
      <w:r w:rsidRPr="00542EEB">
        <w:rPr>
          <w:rFonts w:ascii="Times New Roman" w:hAnsi="Times New Roman" w:cs="Times New Roman"/>
          <w:bCs/>
          <w:i/>
          <w:iCs/>
          <w:sz w:val="24"/>
          <w:szCs w:val="24"/>
        </w:rPr>
        <w:t>(Times New Roman 12, bold, left aligned)</w:t>
      </w:r>
    </w:p>
    <w:p w14:paraId="6D692E15" w14:textId="77777777" w:rsidR="00542EEB" w:rsidRPr="00542EEB" w:rsidRDefault="00542EEB" w:rsidP="00542EEB">
      <w:pPr>
        <w:pStyle w:val="Bezproreda"/>
      </w:pPr>
    </w:p>
    <w:p w14:paraId="6D55A65E" w14:textId="10F28E4C" w:rsidR="00735E3B" w:rsidRPr="00E74496" w:rsidRDefault="00E74496" w:rsidP="00E74496">
      <w:pPr>
        <w:jc w:val="both"/>
        <w:rPr>
          <w:rFonts w:cs="Times New Roman"/>
          <w:sz w:val="24"/>
          <w:szCs w:val="24"/>
        </w:rPr>
      </w:pPr>
      <w:r w:rsidRPr="00E74496">
        <w:rPr>
          <w:rFonts w:cs="Times New Roman"/>
          <w:sz w:val="24"/>
          <w:szCs w:val="24"/>
        </w:rPr>
        <w:t>Normal text of the paper should be written in Times New Roman font, size 12, with justified alignment and 1.5 line spacing, in accordance with the journal formatting requirements. The Introduction should clearly define the research problem, objectives of the study, scientific relevance, and motivation for conducting the research. It is desirable that the introduction briefly outlines the structure of the paper and, where appropriate, formulates research questions or hypotheses.</w:t>
      </w:r>
    </w:p>
    <w:p w14:paraId="1B4762B8" w14:textId="77777777" w:rsidR="00E74496" w:rsidRPr="00E74496" w:rsidRDefault="00E74496" w:rsidP="00E74496">
      <w:pPr>
        <w:jc w:val="both"/>
        <w:rPr>
          <w:rFonts w:cs="Times New Roman"/>
          <w:sz w:val="24"/>
          <w:szCs w:val="24"/>
        </w:rPr>
      </w:pPr>
    </w:p>
    <w:p w14:paraId="30D1EC76" w14:textId="77777777" w:rsidR="00E74496" w:rsidRDefault="00E74496" w:rsidP="00E74496">
      <w:pPr>
        <w:jc w:val="both"/>
        <w:rPr>
          <w:rFonts w:cs="Times New Roman"/>
          <w:sz w:val="24"/>
          <w:szCs w:val="24"/>
        </w:rPr>
      </w:pPr>
    </w:p>
    <w:p w14:paraId="24F89929" w14:textId="77777777" w:rsidR="002C578B" w:rsidRDefault="002C578B" w:rsidP="00E74496">
      <w:pPr>
        <w:jc w:val="both"/>
        <w:rPr>
          <w:rFonts w:cs="Times New Roman"/>
          <w:sz w:val="24"/>
          <w:szCs w:val="24"/>
        </w:rPr>
      </w:pPr>
    </w:p>
    <w:p w14:paraId="7602F1D8" w14:textId="77777777" w:rsidR="002C578B" w:rsidRPr="00E74496" w:rsidRDefault="002C578B" w:rsidP="00E74496">
      <w:pPr>
        <w:jc w:val="both"/>
        <w:rPr>
          <w:rFonts w:cs="Times New Roman"/>
          <w:sz w:val="24"/>
          <w:szCs w:val="24"/>
        </w:rPr>
      </w:pPr>
    </w:p>
    <w:p w14:paraId="07ED8D82" w14:textId="35B48DB4" w:rsidR="00542EEB" w:rsidRPr="00542EEB" w:rsidRDefault="00A9391C" w:rsidP="00542EEB">
      <w:pPr>
        <w:pStyle w:val="Bezproreda"/>
        <w:numPr>
          <w:ilvl w:val="0"/>
          <w:numId w:val="13"/>
        </w:numPr>
        <w:rPr>
          <w:rFonts w:ascii="Times New Roman" w:hAnsi="Times New Roman" w:cs="Times New Roman"/>
          <w:b/>
          <w:bCs/>
          <w:sz w:val="24"/>
          <w:szCs w:val="24"/>
        </w:rPr>
      </w:pPr>
      <w:r w:rsidRPr="00542EEB">
        <w:rPr>
          <w:rFonts w:ascii="Times New Roman" w:hAnsi="Times New Roman" w:cs="Times New Roman"/>
          <w:b/>
          <w:bCs/>
          <w:sz w:val="24"/>
          <w:szCs w:val="24"/>
        </w:rPr>
        <w:lastRenderedPageBreak/>
        <w:t>TITLE OF THE SECTION</w:t>
      </w:r>
      <w:r w:rsidR="009E09E7" w:rsidRPr="00542EEB">
        <w:rPr>
          <w:rFonts w:ascii="Times New Roman" w:hAnsi="Times New Roman" w:cs="Times New Roman"/>
          <w:b/>
          <w:bCs/>
          <w:sz w:val="24"/>
          <w:szCs w:val="24"/>
        </w:rPr>
        <w:t xml:space="preserve"> </w:t>
      </w:r>
    </w:p>
    <w:p w14:paraId="5D53F987" w14:textId="66387C5B" w:rsidR="00542EEB" w:rsidRPr="00542EEB" w:rsidRDefault="00542EEB" w:rsidP="00542EEB">
      <w:pPr>
        <w:pStyle w:val="Bezproreda"/>
        <w:rPr>
          <w:rFonts w:ascii="Times New Roman" w:hAnsi="Times New Roman" w:cs="Times New Roman"/>
          <w:bCs/>
          <w:i/>
          <w:iCs/>
          <w:sz w:val="24"/>
          <w:szCs w:val="24"/>
        </w:rPr>
      </w:pPr>
      <w:r w:rsidRPr="00542EEB">
        <w:rPr>
          <w:rFonts w:ascii="Times New Roman" w:hAnsi="Times New Roman" w:cs="Times New Roman"/>
          <w:bCs/>
          <w:i/>
          <w:iCs/>
          <w:sz w:val="24"/>
          <w:szCs w:val="24"/>
        </w:rPr>
        <w:t>(Times New Roman 12, bold, left aligned)</w:t>
      </w:r>
    </w:p>
    <w:p w14:paraId="5D214575" w14:textId="77777777" w:rsidR="00542EEB" w:rsidRPr="00542EEB" w:rsidRDefault="00542EEB" w:rsidP="00542EEB">
      <w:pPr>
        <w:pStyle w:val="Bezproreda"/>
        <w:spacing w:line="276" w:lineRule="auto"/>
        <w:rPr>
          <w:rFonts w:ascii="Times New Roman" w:hAnsi="Times New Roman" w:cs="Times New Roman"/>
          <w:bCs/>
          <w:i/>
          <w:iCs/>
          <w:sz w:val="24"/>
          <w:szCs w:val="24"/>
        </w:rPr>
      </w:pPr>
    </w:p>
    <w:p w14:paraId="08864BE2" w14:textId="5898146A" w:rsidR="009E09E7" w:rsidRPr="00542EEB" w:rsidRDefault="00E74496" w:rsidP="00542EEB">
      <w:pPr>
        <w:jc w:val="both"/>
        <w:rPr>
          <w:rFonts w:cs="Times New Roman"/>
          <w:sz w:val="24"/>
          <w:szCs w:val="24"/>
        </w:rPr>
      </w:pPr>
      <w:r w:rsidRPr="00542EEB">
        <w:rPr>
          <w:rFonts w:cs="Times New Roman"/>
          <w:sz w:val="24"/>
          <w:szCs w:val="24"/>
        </w:rPr>
        <w:t xml:space="preserve">Normal text of the paper should be written in Times New Roman font, size 12, with justified alignment and 1.5 line spacing, in accordance with the journal formatting requirements. </w:t>
      </w:r>
      <w:r w:rsidR="009E09E7" w:rsidRPr="00542EEB">
        <w:rPr>
          <w:rFonts w:cs="Times New Roman"/>
          <w:sz w:val="24"/>
          <w:szCs w:val="24"/>
        </w:rPr>
        <w:t xml:space="preserve"> The recommended length of the manuscript is between 4,500 and 7,500 words, including references, tables, figures, appendices, and other accompanying material.</w:t>
      </w:r>
      <w:r w:rsidR="009E09E7" w:rsidRPr="00542EEB">
        <w:rPr>
          <w:rFonts w:cs="Times New Roman"/>
        </w:rPr>
        <w:t xml:space="preserve"> </w:t>
      </w:r>
      <w:r w:rsidR="009E09E7" w:rsidRPr="00B44E4B">
        <w:rPr>
          <w:lang w:eastAsia="hr-HR"/>
        </w:rPr>
        <w:t xml:space="preserve">The title of the paper should be written in uppercase bold letters. </w:t>
      </w:r>
    </w:p>
    <w:p w14:paraId="31202F24" w14:textId="46AD1A08" w:rsidR="009E09E7" w:rsidRPr="00542EEB" w:rsidRDefault="00542EEB" w:rsidP="00542EEB">
      <w:pPr>
        <w:pStyle w:val="Bezproreda"/>
        <w:numPr>
          <w:ilvl w:val="1"/>
          <w:numId w:val="13"/>
        </w:numPr>
        <w:rPr>
          <w:rFonts w:ascii="Times New Roman" w:hAnsi="Times New Roman" w:cs="Times New Roman"/>
          <w:b/>
          <w:bCs/>
          <w:sz w:val="24"/>
          <w:szCs w:val="24"/>
        </w:rPr>
      </w:pPr>
      <w:r>
        <w:rPr>
          <w:rFonts w:ascii="Times New Roman" w:hAnsi="Times New Roman" w:cs="Times New Roman"/>
          <w:b/>
          <w:bCs/>
          <w:sz w:val="24"/>
          <w:szCs w:val="24"/>
        </w:rPr>
        <w:t xml:space="preserve"> </w:t>
      </w:r>
      <w:r w:rsidR="00E74496" w:rsidRPr="00542EEB">
        <w:rPr>
          <w:rFonts w:ascii="Times New Roman" w:hAnsi="Times New Roman" w:cs="Times New Roman"/>
          <w:b/>
          <w:bCs/>
          <w:sz w:val="24"/>
          <w:szCs w:val="24"/>
        </w:rPr>
        <w:t>Subtitle</w:t>
      </w:r>
      <w:r w:rsidR="009E09E7" w:rsidRPr="00542EEB">
        <w:rPr>
          <w:rFonts w:ascii="Times New Roman" w:hAnsi="Times New Roman" w:cs="Times New Roman"/>
          <w:b/>
          <w:bCs/>
          <w:sz w:val="24"/>
          <w:szCs w:val="24"/>
        </w:rPr>
        <w:t xml:space="preserve"> </w:t>
      </w:r>
    </w:p>
    <w:p w14:paraId="60727B82" w14:textId="77777777" w:rsidR="00542EEB" w:rsidRPr="00542EEB" w:rsidRDefault="00542EEB" w:rsidP="00542EEB">
      <w:pPr>
        <w:pStyle w:val="Bezproreda"/>
        <w:rPr>
          <w:rFonts w:ascii="Times New Roman" w:hAnsi="Times New Roman" w:cs="Times New Roman"/>
          <w:bCs/>
          <w:i/>
          <w:iCs/>
          <w:sz w:val="24"/>
          <w:szCs w:val="24"/>
        </w:rPr>
      </w:pPr>
      <w:r w:rsidRPr="00542EEB">
        <w:rPr>
          <w:rFonts w:ascii="Times New Roman" w:hAnsi="Times New Roman" w:cs="Times New Roman"/>
          <w:bCs/>
          <w:i/>
          <w:iCs/>
          <w:sz w:val="24"/>
          <w:szCs w:val="24"/>
        </w:rPr>
        <w:t>(Times New Roman 12, bold, left aligned)</w:t>
      </w:r>
    </w:p>
    <w:p w14:paraId="59A74970" w14:textId="77777777" w:rsidR="009E09E7" w:rsidRPr="009E09E7" w:rsidRDefault="009E09E7" w:rsidP="009E09E7">
      <w:pPr>
        <w:pStyle w:val="Odlomakpopisa"/>
        <w:jc w:val="both"/>
        <w:rPr>
          <w:rFonts w:cs="Times New Roman"/>
          <w:sz w:val="24"/>
          <w:szCs w:val="24"/>
        </w:rPr>
      </w:pPr>
    </w:p>
    <w:p w14:paraId="7DADEED2" w14:textId="41621F26" w:rsidR="00E74496" w:rsidRDefault="00A9391C" w:rsidP="00E74496">
      <w:pPr>
        <w:jc w:val="both"/>
        <w:rPr>
          <w:rFonts w:cs="Times New Roman"/>
          <w:sz w:val="24"/>
          <w:szCs w:val="24"/>
        </w:rPr>
      </w:pPr>
      <w:r w:rsidRPr="00E74496">
        <w:rPr>
          <w:rFonts w:cs="Times New Roman"/>
          <w:sz w:val="24"/>
          <w:szCs w:val="24"/>
        </w:rPr>
        <w:t>Subheadings should be written in lowercase bold letters and numbered according to the section structure. Normal text of the paper continues here.</w:t>
      </w:r>
      <w:r w:rsidR="00167E95">
        <w:rPr>
          <w:rFonts w:cs="Times New Roman"/>
          <w:sz w:val="24"/>
          <w:szCs w:val="24"/>
        </w:rPr>
        <w:t xml:space="preserve"> </w:t>
      </w:r>
      <w:r w:rsidR="00167E95" w:rsidRPr="00E74496">
        <w:rPr>
          <w:rFonts w:cs="Times New Roman"/>
          <w:sz w:val="24"/>
          <w:szCs w:val="24"/>
        </w:rPr>
        <w:t>Normal text of the paper should be written in Times New Roman font, size 12, with justified alignment and 1.5 line spacing, in accordance with the journal formatting requirements.</w:t>
      </w:r>
    </w:p>
    <w:p w14:paraId="5390687D" w14:textId="7ACC3AAA" w:rsidR="00542EEB" w:rsidRPr="00542EEB" w:rsidRDefault="00A9391C" w:rsidP="00542EEB">
      <w:pPr>
        <w:pStyle w:val="Bezproreda"/>
        <w:numPr>
          <w:ilvl w:val="2"/>
          <w:numId w:val="13"/>
        </w:numPr>
        <w:rPr>
          <w:rFonts w:ascii="Times New Roman" w:hAnsi="Times New Roman" w:cs="Times New Roman"/>
          <w:b/>
          <w:bCs/>
          <w:sz w:val="24"/>
          <w:szCs w:val="24"/>
        </w:rPr>
      </w:pPr>
      <w:r w:rsidRPr="00542EEB">
        <w:rPr>
          <w:rFonts w:ascii="Times New Roman" w:hAnsi="Times New Roman" w:cs="Times New Roman"/>
          <w:b/>
          <w:bCs/>
          <w:sz w:val="24"/>
          <w:szCs w:val="24"/>
        </w:rPr>
        <w:t>Subtitle</w:t>
      </w:r>
      <w:r w:rsidR="009E09E7" w:rsidRPr="00542EEB">
        <w:rPr>
          <w:rFonts w:ascii="Times New Roman" w:hAnsi="Times New Roman" w:cs="Times New Roman"/>
          <w:b/>
          <w:bCs/>
          <w:sz w:val="24"/>
          <w:szCs w:val="24"/>
        </w:rPr>
        <w:t xml:space="preserve"> </w:t>
      </w:r>
    </w:p>
    <w:p w14:paraId="2335C21A" w14:textId="136DA5FD" w:rsidR="00542EEB" w:rsidRDefault="00542EEB" w:rsidP="00542EEB">
      <w:pPr>
        <w:pStyle w:val="Bezproreda"/>
        <w:rPr>
          <w:rFonts w:ascii="Times New Roman" w:hAnsi="Times New Roman" w:cs="Times New Roman"/>
          <w:bCs/>
          <w:i/>
          <w:iCs/>
          <w:sz w:val="24"/>
          <w:szCs w:val="24"/>
        </w:rPr>
      </w:pPr>
      <w:r w:rsidRPr="00542EEB">
        <w:rPr>
          <w:rFonts w:ascii="Times New Roman" w:hAnsi="Times New Roman" w:cs="Times New Roman"/>
          <w:bCs/>
          <w:i/>
          <w:iCs/>
          <w:sz w:val="24"/>
          <w:szCs w:val="24"/>
        </w:rPr>
        <w:t>(Times New Roman 12, bold, left aligned)</w:t>
      </w:r>
    </w:p>
    <w:p w14:paraId="51D359AF" w14:textId="77777777" w:rsidR="00542EEB" w:rsidRPr="00542EEB" w:rsidRDefault="00542EEB" w:rsidP="00542EEB">
      <w:pPr>
        <w:pStyle w:val="Bezproreda"/>
        <w:rPr>
          <w:rFonts w:ascii="Times New Roman" w:hAnsi="Times New Roman" w:cs="Times New Roman"/>
          <w:bCs/>
          <w:i/>
          <w:iCs/>
          <w:sz w:val="24"/>
          <w:szCs w:val="24"/>
        </w:rPr>
      </w:pPr>
    </w:p>
    <w:p w14:paraId="545311AE" w14:textId="6AD25C8F" w:rsidR="00735E3B" w:rsidRPr="00542EEB" w:rsidRDefault="00A9391C" w:rsidP="00542EEB">
      <w:pPr>
        <w:jc w:val="both"/>
        <w:rPr>
          <w:rFonts w:cs="Times New Roman"/>
          <w:sz w:val="24"/>
          <w:szCs w:val="24"/>
        </w:rPr>
      </w:pPr>
      <w:r w:rsidRPr="00542EEB">
        <w:rPr>
          <w:rFonts w:cs="Times New Roman"/>
          <w:sz w:val="24"/>
          <w:szCs w:val="24"/>
        </w:rPr>
        <w:t>Additional manuscript text goes here. Headings and subheadings should be consistently formatted throughout the manuscript.</w:t>
      </w:r>
      <w:r w:rsidR="00167E95" w:rsidRPr="00542EEB">
        <w:rPr>
          <w:rFonts w:cs="Times New Roman"/>
          <w:sz w:val="24"/>
          <w:szCs w:val="24"/>
        </w:rPr>
        <w:t xml:space="preserve"> Normal text of the paper should be written in Times New Roman font, size 12, with justified alignment and 1.5 line spacing, in accordance with the journal formatting requirements.</w:t>
      </w:r>
    </w:p>
    <w:p w14:paraId="11DA2E0F" w14:textId="77777777" w:rsidR="00735E3B" w:rsidRPr="00E74496" w:rsidRDefault="00A9391C" w:rsidP="00E74496">
      <w:pPr>
        <w:jc w:val="center"/>
        <w:rPr>
          <w:rFonts w:cs="Times New Roman"/>
          <w:sz w:val="24"/>
          <w:szCs w:val="24"/>
        </w:rPr>
      </w:pPr>
      <w:r w:rsidRPr="00E74496">
        <w:rPr>
          <w:rFonts w:cs="Times New Roman"/>
          <w:b/>
          <w:sz w:val="24"/>
          <w:szCs w:val="24"/>
        </w:rPr>
        <w:t>Table 1. Title of the table</w:t>
      </w:r>
    </w:p>
    <w:tbl>
      <w:tblPr>
        <w:tblStyle w:val="Reetkatablice"/>
        <w:tblW w:w="9564" w:type="dxa"/>
        <w:tblLook w:val="04A0" w:firstRow="1" w:lastRow="0" w:firstColumn="1" w:lastColumn="0" w:noHBand="0" w:noVBand="1"/>
      </w:tblPr>
      <w:tblGrid>
        <w:gridCol w:w="2391"/>
        <w:gridCol w:w="2391"/>
        <w:gridCol w:w="2391"/>
        <w:gridCol w:w="2391"/>
      </w:tblGrid>
      <w:tr w:rsidR="00735E3B" w:rsidRPr="00E74496" w14:paraId="13E56710" w14:textId="77777777" w:rsidTr="00F70FF7">
        <w:trPr>
          <w:trHeight w:val="546"/>
        </w:trPr>
        <w:tc>
          <w:tcPr>
            <w:tcW w:w="2391" w:type="dxa"/>
          </w:tcPr>
          <w:p w14:paraId="7A25B3DC" w14:textId="77777777" w:rsidR="00735E3B" w:rsidRPr="00E74496" w:rsidRDefault="00A9391C" w:rsidP="00E74496">
            <w:pPr>
              <w:jc w:val="both"/>
              <w:rPr>
                <w:rFonts w:cs="Times New Roman"/>
                <w:sz w:val="24"/>
                <w:szCs w:val="24"/>
              </w:rPr>
            </w:pPr>
            <w:r w:rsidRPr="00E74496">
              <w:rPr>
                <w:rFonts w:cs="Times New Roman"/>
                <w:sz w:val="24"/>
                <w:szCs w:val="24"/>
              </w:rPr>
              <w:t>Column 1</w:t>
            </w:r>
          </w:p>
        </w:tc>
        <w:tc>
          <w:tcPr>
            <w:tcW w:w="2391" w:type="dxa"/>
          </w:tcPr>
          <w:p w14:paraId="13720AE4" w14:textId="77777777" w:rsidR="00735E3B" w:rsidRPr="00E74496" w:rsidRDefault="00A9391C" w:rsidP="00E74496">
            <w:pPr>
              <w:jc w:val="both"/>
              <w:rPr>
                <w:rFonts w:cs="Times New Roman"/>
                <w:sz w:val="24"/>
                <w:szCs w:val="24"/>
              </w:rPr>
            </w:pPr>
            <w:r w:rsidRPr="00E74496">
              <w:rPr>
                <w:rFonts w:cs="Times New Roman"/>
                <w:sz w:val="24"/>
                <w:szCs w:val="24"/>
              </w:rPr>
              <w:t>Column 2</w:t>
            </w:r>
          </w:p>
        </w:tc>
        <w:tc>
          <w:tcPr>
            <w:tcW w:w="2391" w:type="dxa"/>
          </w:tcPr>
          <w:p w14:paraId="19188BFF" w14:textId="77777777" w:rsidR="00735E3B" w:rsidRPr="00E74496" w:rsidRDefault="00A9391C" w:rsidP="00E74496">
            <w:pPr>
              <w:jc w:val="both"/>
              <w:rPr>
                <w:rFonts w:cs="Times New Roman"/>
                <w:sz w:val="24"/>
                <w:szCs w:val="24"/>
              </w:rPr>
            </w:pPr>
            <w:r w:rsidRPr="00E74496">
              <w:rPr>
                <w:rFonts w:cs="Times New Roman"/>
                <w:sz w:val="24"/>
                <w:szCs w:val="24"/>
              </w:rPr>
              <w:t>Column 3</w:t>
            </w:r>
          </w:p>
        </w:tc>
        <w:tc>
          <w:tcPr>
            <w:tcW w:w="2391" w:type="dxa"/>
          </w:tcPr>
          <w:p w14:paraId="5DBF6DD5" w14:textId="77777777" w:rsidR="00735E3B" w:rsidRPr="00E74496" w:rsidRDefault="00A9391C" w:rsidP="00E74496">
            <w:pPr>
              <w:jc w:val="both"/>
              <w:rPr>
                <w:rFonts w:cs="Times New Roman"/>
                <w:sz w:val="24"/>
                <w:szCs w:val="24"/>
              </w:rPr>
            </w:pPr>
            <w:r w:rsidRPr="00E74496">
              <w:rPr>
                <w:rFonts w:cs="Times New Roman"/>
                <w:sz w:val="24"/>
                <w:szCs w:val="24"/>
              </w:rPr>
              <w:t>Column 4</w:t>
            </w:r>
          </w:p>
        </w:tc>
      </w:tr>
      <w:tr w:rsidR="00735E3B" w:rsidRPr="00E74496" w14:paraId="5B1825CF" w14:textId="77777777" w:rsidTr="00F70FF7">
        <w:trPr>
          <w:trHeight w:val="526"/>
        </w:trPr>
        <w:tc>
          <w:tcPr>
            <w:tcW w:w="2391" w:type="dxa"/>
          </w:tcPr>
          <w:p w14:paraId="62AF8CC1"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03B7ADF2"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3898CA9F"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58A207F5" w14:textId="77777777" w:rsidR="00735E3B" w:rsidRPr="00E74496" w:rsidRDefault="00A9391C" w:rsidP="00E74496">
            <w:pPr>
              <w:jc w:val="both"/>
              <w:rPr>
                <w:rFonts w:cs="Times New Roman"/>
                <w:sz w:val="24"/>
                <w:szCs w:val="24"/>
              </w:rPr>
            </w:pPr>
            <w:r w:rsidRPr="00E74496">
              <w:rPr>
                <w:rFonts w:cs="Times New Roman"/>
                <w:sz w:val="24"/>
                <w:szCs w:val="24"/>
              </w:rPr>
              <w:t>Data</w:t>
            </w:r>
          </w:p>
        </w:tc>
      </w:tr>
      <w:tr w:rsidR="00735E3B" w:rsidRPr="00E74496" w14:paraId="4913FE67" w14:textId="77777777" w:rsidTr="00F70FF7">
        <w:trPr>
          <w:trHeight w:val="546"/>
        </w:trPr>
        <w:tc>
          <w:tcPr>
            <w:tcW w:w="2391" w:type="dxa"/>
          </w:tcPr>
          <w:p w14:paraId="486F4DF1"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710DE4EC"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3D1431CA"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4AC6D631" w14:textId="77777777" w:rsidR="00735E3B" w:rsidRPr="00E74496" w:rsidRDefault="00A9391C" w:rsidP="00E74496">
            <w:pPr>
              <w:jc w:val="both"/>
              <w:rPr>
                <w:rFonts w:cs="Times New Roman"/>
                <w:sz w:val="24"/>
                <w:szCs w:val="24"/>
              </w:rPr>
            </w:pPr>
            <w:r w:rsidRPr="00E74496">
              <w:rPr>
                <w:rFonts w:cs="Times New Roman"/>
                <w:sz w:val="24"/>
                <w:szCs w:val="24"/>
              </w:rPr>
              <w:t>Data</w:t>
            </w:r>
          </w:p>
        </w:tc>
      </w:tr>
      <w:tr w:rsidR="00735E3B" w:rsidRPr="00E74496" w14:paraId="64F6BC66" w14:textId="77777777" w:rsidTr="00F70FF7">
        <w:trPr>
          <w:trHeight w:val="526"/>
        </w:trPr>
        <w:tc>
          <w:tcPr>
            <w:tcW w:w="2391" w:type="dxa"/>
          </w:tcPr>
          <w:p w14:paraId="1F137EC6"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49F3451A"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14AEC1C0"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0F4BAB49" w14:textId="77777777" w:rsidR="00735E3B" w:rsidRPr="00E74496" w:rsidRDefault="00A9391C" w:rsidP="00E74496">
            <w:pPr>
              <w:jc w:val="both"/>
              <w:rPr>
                <w:rFonts w:cs="Times New Roman"/>
                <w:sz w:val="24"/>
                <w:szCs w:val="24"/>
              </w:rPr>
            </w:pPr>
            <w:r w:rsidRPr="00E74496">
              <w:rPr>
                <w:rFonts w:cs="Times New Roman"/>
                <w:sz w:val="24"/>
                <w:szCs w:val="24"/>
              </w:rPr>
              <w:t>Data</w:t>
            </w:r>
          </w:p>
        </w:tc>
      </w:tr>
      <w:tr w:rsidR="00735E3B" w:rsidRPr="00E74496" w14:paraId="722CBF4F" w14:textId="77777777" w:rsidTr="00F70FF7">
        <w:trPr>
          <w:trHeight w:val="546"/>
        </w:trPr>
        <w:tc>
          <w:tcPr>
            <w:tcW w:w="2391" w:type="dxa"/>
          </w:tcPr>
          <w:p w14:paraId="68A68DB0"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589683B6"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2147B0BD" w14:textId="77777777" w:rsidR="00735E3B" w:rsidRPr="00E74496" w:rsidRDefault="00A9391C" w:rsidP="00E74496">
            <w:pPr>
              <w:jc w:val="both"/>
              <w:rPr>
                <w:rFonts w:cs="Times New Roman"/>
                <w:sz w:val="24"/>
                <w:szCs w:val="24"/>
              </w:rPr>
            </w:pPr>
            <w:r w:rsidRPr="00E74496">
              <w:rPr>
                <w:rFonts w:cs="Times New Roman"/>
                <w:sz w:val="24"/>
                <w:szCs w:val="24"/>
              </w:rPr>
              <w:t>Data</w:t>
            </w:r>
          </w:p>
        </w:tc>
        <w:tc>
          <w:tcPr>
            <w:tcW w:w="2391" w:type="dxa"/>
          </w:tcPr>
          <w:p w14:paraId="56541169" w14:textId="77777777" w:rsidR="00735E3B" w:rsidRPr="00E74496" w:rsidRDefault="00A9391C" w:rsidP="00E74496">
            <w:pPr>
              <w:jc w:val="both"/>
              <w:rPr>
                <w:rFonts w:cs="Times New Roman"/>
                <w:sz w:val="24"/>
                <w:szCs w:val="24"/>
              </w:rPr>
            </w:pPr>
            <w:r w:rsidRPr="00E74496">
              <w:rPr>
                <w:rFonts w:cs="Times New Roman"/>
                <w:sz w:val="24"/>
                <w:szCs w:val="24"/>
              </w:rPr>
              <w:t>Data</w:t>
            </w:r>
          </w:p>
        </w:tc>
      </w:tr>
    </w:tbl>
    <w:p w14:paraId="586F55DB" w14:textId="63E708A0" w:rsidR="00F70FF7" w:rsidRDefault="00A9391C" w:rsidP="00F70FF7">
      <w:pPr>
        <w:spacing w:before="40" w:line="240" w:lineRule="auto"/>
        <w:jc w:val="center"/>
        <w:rPr>
          <w:rFonts w:cs="Times New Roman"/>
          <w:i/>
          <w:sz w:val="18"/>
          <w:szCs w:val="18"/>
        </w:rPr>
      </w:pPr>
      <w:r w:rsidRPr="00E74496">
        <w:rPr>
          <w:rFonts w:cs="Times New Roman"/>
          <w:i/>
          <w:szCs w:val="20"/>
        </w:rPr>
        <w:t xml:space="preserve">Source: Please provide a source website, paper, database, institutional report, or </w:t>
      </w:r>
      <w:r w:rsidR="00542EEB" w:rsidRPr="00542EEB">
        <w:rPr>
          <w:rFonts w:cs="Times New Roman"/>
          <w:i/>
          <w:szCs w:val="20"/>
        </w:rPr>
        <w:t xml:space="preserve">author’s own calculations </w:t>
      </w:r>
      <w:r w:rsidR="009E09E7">
        <w:rPr>
          <w:rFonts w:cs="Times New Roman"/>
          <w:i/>
          <w:szCs w:val="20"/>
        </w:rPr>
        <w:t>(</w:t>
      </w:r>
      <w:r w:rsidR="009E09E7">
        <w:rPr>
          <w:rFonts w:cs="Times New Roman"/>
          <w:i/>
          <w:sz w:val="18"/>
          <w:szCs w:val="18"/>
        </w:rPr>
        <w:t>Times New Roman 10, italic, justify).</w:t>
      </w:r>
    </w:p>
    <w:p w14:paraId="5395091E" w14:textId="77777777" w:rsidR="00F70FF7" w:rsidRPr="00F70FF7" w:rsidRDefault="00F70FF7" w:rsidP="00542EEB">
      <w:pPr>
        <w:spacing w:before="40" w:line="240" w:lineRule="auto"/>
        <w:rPr>
          <w:rFonts w:cs="Times New Roman"/>
          <w:i/>
          <w:sz w:val="18"/>
          <w:szCs w:val="18"/>
        </w:rPr>
      </w:pPr>
    </w:p>
    <w:p w14:paraId="559927DB" w14:textId="77777777" w:rsidR="002C578B" w:rsidRDefault="002C578B" w:rsidP="00E74496">
      <w:pPr>
        <w:jc w:val="center"/>
        <w:rPr>
          <w:rFonts w:cs="Times New Roman"/>
          <w:b/>
          <w:sz w:val="24"/>
          <w:szCs w:val="24"/>
        </w:rPr>
      </w:pPr>
    </w:p>
    <w:p w14:paraId="2558D39D" w14:textId="77777777" w:rsidR="002C578B" w:rsidRDefault="002C578B" w:rsidP="00E74496">
      <w:pPr>
        <w:jc w:val="center"/>
        <w:rPr>
          <w:rFonts w:cs="Times New Roman"/>
          <w:b/>
          <w:sz w:val="24"/>
          <w:szCs w:val="24"/>
        </w:rPr>
      </w:pPr>
    </w:p>
    <w:p w14:paraId="6D7D7074" w14:textId="6F9AEBE6" w:rsidR="00735E3B" w:rsidRDefault="00A9391C" w:rsidP="00E74496">
      <w:pPr>
        <w:jc w:val="center"/>
        <w:rPr>
          <w:rFonts w:cs="Times New Roman"/>
          <w:b/>
          <w:sz w:val="24"/>
          <w:szCs w:val="24"/>
        </w:rPr>
      </w:pPr>
      <w:r w:rsidRPr="00E74496">
        <w:rPr>
          <w:rFonts w:cs="Times New Roman"/>
          <w:b/>
          <w:sz w:val="24"/>
          <w:szCs w:val="24"/>
        </w:rPr>
        <w:lastRenderedPageBreak/>
        <w:t>Figure 1. Title of the figure</w:t>
      </w:r>
    </w:p>
    <w:p w14:paraId="754012EE" w14:textId="5D4D663A" w:rsidR="00F70FF7" w:rsidRPr="00E74496" w:rsidRDefault="00F70FF7" w:rsidP="00E74496">
      <w:pPr>
        <w:jc w:val="center"/>
        <w:rPr>
          <w:rFonts w:cs="Times New Roman"/>
          <w:sz w:val="24"/>
          <w:szCs w:val="24"/>
        </w:rPr>
      </w:pPr>
      <w:r>
        <w:rPr>
          <w:noProof/>
        </w:rPr>
        <mc:AlternateContent>
          <mc:Choice Requires="wps">
            <w:drawing>
              <wp:inline distT="0" distB="0" distL="0" distR="0" wp14:anchorId="05DDF0B6" wp14:editId="2779612B">
                <wp:extent cx="304800" cy="304800"/>
                <wp:effectExtent l="0" t="0" r="0" b="0"/>
                <wp:docPr id="3" name="Pravokutnik 3" descr="Statistički linijski grafik kroz god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C19F3" id="Pravokutnik 3" o:spid="_x0000_s1026" alt="Statistički linijski grafik kroz god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70FF7">
        <w:rPr>
          <w:rFonts w:cs="Times New Roman"/>
          <w:noProof/>
          <w:sz w:val="24"/>
          <w:szCs w:val="24"/>
        </w:rPr>
        <w:drawing>
          <wp:inline distT="0" distB="0" distL="0" distR="0" wp14:anchorId="7D5798FB" wp14:editId="22778A94">
            <wp:extent cx="3855430" cy="23622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4932" cy="2374149"/>
                    </a:xfrm>
                    <a:prstGeom prst="rect">
                      <a:avLst/>
                    </a:prstGeom>
                  </pic:spPr>
                </pic:pic>
              </a:graphicData>
            </a:graphic>
          </wp:inline>
        </w:drawing>
      </w:r>
      <w:r>
        <w:rPr>
          <w:noProof/>
        </w:rPr>
        <mc:AlternateContent>
          <mc:Choice Requires="wps">
            <w:drawing>
              <wp:inline distT="0" distB="0" distL="0" distR="0" wp14:anchorId="4769FF51" wp14:editId="6A1306D3">
                <wp:extent cx="304800" cy="304800"/>
                <wp:effectExtent l="0" t="0" r="0" b="0"/>
                <wp:docPr id="2" name="Pravokutnik 2" descr="Statistički linijski grafik kroz god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122717" id="Pravokutnik 2" o:spid="_x0000_s1026" alt="Statistički linijski grafik kroz god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FF0A2B" w14:textId="29B71839" w:rsidR="00735E3B" w:rsidRPr="00863DF9" w:rsidRDefault="00F70FF7" w:rsidP="00863DF9">
      <w:pPr>
        <w:spacing w:before="40" w:line="240" w:lineRule="auto"/>
        <w:jc w:val="center"/>
        <w:rPr>
          <w:rFonts w:cs="Times New Roman"/>
          <w:i/>
          <w:sz w:val="18"/>
          <w:szCs w:val="18"/>
        </w:rPr>
      </w:pPr>
      <w:r w:rsidRPr="00F70FF7">
        <w:rPr>
          <w:iCs/>
          <w:noProof/>
        </w:rPr>
        <mc:AlternateContent>
          <mc:Choice Requires="wps">
            <w:drawing>
              <wp:inline distT="0" distB="0" distL="0" distR="0" wp14:anchorId="55394332" wp14:editId="659098BC">
                <wp:extent cx="304800" cy="304800"/>
                <wp:effectExtent l="0" t="0" r="0" b="0"/>
                <wp:docPr id="1" name="Pravokutnik 1" descr="Statistički linijski grafik kroz god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7EEDB" id="Pravokutnik 1" o:spid="_x0000_s1026" alt="Statistički linijski grafik kroz god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11C7B">
        <w:rPr>
          <w:rFonts w:cs="Times New Roman"/>
          <w:i/>
          <w:szCs w:val="20"/>
        </w:rPr>
        <w:t>Source:</w:t>
      </w:r>
      <w:r w:rsidRPr="00E74496">
        <w:rPr>
          <w:rFonts w:cs="Times New Roman"/>
          <w:i/>
          <w:szCs w:val="20"/>
        </w:rPr>
        <w:t xml:space="preserve"> Please provide a source website, paper, database, institutional report, or </w:t>
      </w:r>
      <w:r w:rsidR="00542EEB" w:rsidRPr="00542EEB">
        <w:rPr>
          <w:rFonts w:cs="Times New Roman"/>
          <w:i/>
          <w:szCs w:val="20"/>
        </w:rPr>
        <w:t xml:space="preserve">author’s own calculations </w:t>
      </w:r>
      <w:r w:rsidR="009E09E7">
        <w:rPr>
          <w:rFonts w:cs="Times New Roman"/>
          <w:i/>
          <w:szCs w:val="20"/>
        </w:rPr>
        <w:t>(</w:t>
      </w:r>
      <w:r w:rsidR="009E09E7">
        <w:rPr>
          <w:rFonts w:cs="Times New Roman"/>
          <w:i/>
          <w:sz w:val="18"/>
          <w:szCs w:val="18"/>
        </w:rPr>
        <w:t>Times New Roman 10, italic, justify)</w:t>
      </w:r>
      <w:r w:rsidR="00863DF9">
        <w:rPr>
          <w:rFonts w:cs="Times New Roman"/>
          <w:i/>
          <w:sz w:val="18"/>
          <w:szCs w:val="18"/>
        </w:rPr>
        <w:t>.</w:t>
      </w:r>
    </w:p>
    <w:p w14:paraId="579D4402" w14:textId="77777777" w:rsidR="00167E95" w:rsidRDefault="00167E95" w:rsidP="00E74496">
      <w:pPr>
        <w:jc w:val="both"/>
        <w:rPr>
          <w:rFonts w:cs="Times New Roman"/>
          <w:b/>
          <w:sz w:val="24"/>
          <w:szCs w:val="24"/>
        </w:rPr>
      </w:pPr>
    </w:p>
    <w:p w14:paraId="52FCA793" w14:textId="22D15AC0" w:rsidR="00863DF9" w:rsidRPr="00542EEB" w:rsidRDefault="00A9391C" w:rsidP="00542EEB">
      <w:pPr>
        <w:pStyle w:val="Bezproreda"/>
        <w:numPr>
          <w:ilvl w:val="0"/>
          <w:numId w:val="13"/>
        </w:numPr>
        <w:rPr>
          <w:rFonts w:ascii="Times New Roman" w:hAnsi="Times New Roman" w:cs="Times New Roman"/>
          <w:b/>
          <w:bCs/>
          <w:sz w:val="24"/>
          <w:szCs w:val="24"/>
        </w:rPr>
      </w:pPr>
      <w:r w:rsidRPr="00542EEB">
        <w:rPr>
          <w:rFonts w:ascii="Times New Roman" w:hAnsi="Times New Roman" w:cs="Times New Roman"/>
          <w:b/>
          <w:bCs/>
          <w:sz w:val="24"/>
          <w:szCs w:val="24"/>
        </w:rPr>
        <w:t>RESULTS AND DISCUSSION</w:t>
      </w:r>
      <w:r w:rsidR="00863DF9" w:rsidRPr="00542EEB">
        <w:rPr>
          <w:rFonts w:ascii="Times New Roman" w:hAnsi="Times New Roman" w:cs="Times New Roman"/>
          <w:b/>
          <w:bCs/>
          <w:sz w:val="24"/>
          <w:szCs w:val="24"/>
        </w:rPr>
        <w:t xml:space="preserve"> </w:t>
      </w:r>
    </w:p>
    <w:p w14:paraId="1960D314" w14:textId="77777777" w:rsidR="00542EEB" w:rsidRPr="00542EEB" w:rsidRDefault="00542EEB" w:rsidP="00542EEB">
      <w:pPr>
        <w:pStyle w:val="Bezproreda"/>
        <w:rPr>
          <w:rFonts w:ascii="Times New Roman" w:hAnsi="Times New Roman" w:cs="Times New Roman"/>
          <w:bCs/>
          <w:i/>
          <w:iCs/>
          <w:sz w:val="24"/>
          <w:szCs w:val="24"/>
        </w:rPr>
      </w:pPr>
      <w:r w:rsidRPr="00542EEB">
        <w:rPr>
          <w:rFonts w:ascii="Times New Roman" w:hAnsi="Times New Roman" w:cs="Times New Roman"/>
          <w:bCs/>
          <w:i/>
          <w:iCs/>
          <w:sz w:val="24"/>
          <w:szCs w:val="24"/>
        </w:rPr>
        <w:t>(Times New Roman 12, bold, left aligned)</w:t>
      </w:r>
    </w:p>
    <w:p w14:paraId="044F6D97" w14:textId="77777777" w:rsidR="00542EEB" w:rsidRPr="00542EEB" w:rsidRDefault="00542EEB" w:rsidP="00542EEB">
      <w:pPr>
        <w:pStyle w:val="Bezproreda"/>
        <w:rPr>
          <w:rFonts w:ascii="Times New Roman" w:hAnsi="Times New Roman" w:cs="Times New Roman"/>
          <w:sz w:val="24"/>
          <w:szCs w:val="24"/>
        </w:rPr>
      </w:pPr>
    </w:p>
    <w:p w14:paraId="3A749208" w14:textId="4746F863" w:rsidR="00735E3B" w:rsidRPr="00E74496" w:rsidRDefault="00167E95" w:rsidP="00E74496">
      <w:pPr>
        <w:jc w:val="both"/>
        <w:rPr>
          <w:rFonts w:cs="Times New Roman"/>
          <w:sz w:val="24"/>
          <w:szCs w:val="24"/>
        </w:rPr>
      </w:pPr>
      <w:r w:rsidRPr="00E74496">
        <w:rPr>
          <w:rFonts w:cs="Times New Roman"/>
          <w:sz w:val="24"/>
          <w:szCs w:val="24"/>
        </w:rPr>
        <w:t>Normal text of the paper should be written in Times New Roman font, size 12, with justified alignment and 1.5 line spacing, in accordance with the journal formatting requirements. Results and Discussion should present and critically interpret the findings of the study in relation to previous research, theoretical assumptions, and practical implications.</w:t>
      </w:r>
    </w:p>
    <w:p w14:paraId="10C1C15F" w14:textId="251FFA19" w:rsidR="00542EEB" w:rsidRPr="00542EEB" w:rsidRDefault="00A9391C" w:rsidP="00542EEB">
      <w:pPr>
        <w:pStyle w:val="Bezproreda"/>
        <w:numPr>
          <w:ilvl w:val="0"/>
          <w:numId w:val="13"/>
        </w:numPr>
        <w:rPr>
          <w:rFonts w:ascii="Times New Roman" w:hAnsi="Times New Roman" w:cs="Times New Roman"/>
          <w:b/>
          <w:bCs/>
          <w:sz w:val="24"/>
          <w:szCs w:val="24"/>
        </w:rPr>
      </w:pPr>
      <w:r w:rsidRPr="00542EEB">
        <w:rPr>
          <w:rFonts w:ascii="Times New Roman" w:hAnsi="Times New Roman" w:cs="Times New Roman"/>
          <w:b/>
          <w:bCs/>
          <w:sz w:val="24"/>
          <w:szCs w:val="24"/>
        </w:rPr>
        <w:t>CONCLUSION</w:t>
      </w:r>
      <w:r w:rsidR="00863DF9" w:rsidRPr="00542EEB">
        <w:rPr>
          <w:rFonts w:ascii="Times New Roman" w:hAnsi="Times New Roman" w:cs="Times New Roman"/>
          <w:b/>
          <w:bCs/>
          <w:sz w:val="24"/>
          <w:szCs w:val="24"/>
        </w:rPr>
        <w:t xml:space="preserve"> </w:t>
      </w:r>
    </w:p>
    <w:p w14:paraId="6A0CD545" w14:textId="14A81F34" w:rsidR="00542EEB" w:rsidRPr="00542EEB" w:rsidRDefault="00542EEB" w:rsidP="00542EEB">
      <w:pPr>
        <w:pStyle w:val="Bezproreda"/>
        <w:rPr>
          <w:rFonts w:ascii="Times New Roman" w:hAnsi="Times New Roman" w:cs="Times New Roman"/>
          <w:sz w:val="24"/>
          <w:szCs w:val="24"/>
        </w:rPr>
      </w:pPr>
      <w:r w:rsidRPr="00542EEB">
        <w:rPr>
          <w:rFonts w:ascii="Times New Roman" w:hAnsi="Times New Roman" w:cs="Times New Roman"/>
          <w:bCs/>
          <w:i/>
          <w:iCs/>
          <w:sz w:val="24"/>
          <w:szCs w:val="24"/>
        </w:rPr>
        <w:t>(Times New Roman 12, bold, left aligned)</w:t>
      </w:r>
    </w:p>
    <w:p w14:paraId="2B94D284" w14:textId="77777777" w:rsidR="00542EEB" w:rsidRDefault="00542EEB" w:rsidP="00542EEB">
      <w:pPr>
        <w:jc w:val="both"/>
        <w:rPr>
          <w:rFonts w:cs="Times New Roman"/>
          <w:sz w:val="24"/>
          <w:szCs w:val="24"/>
        </w:rPr>
      </w:pPr>
    </w:p>
    <w:p w14:paraId="6500F5BA" w14:textId="56CA57BD" w:rsidR="00735E3B" w:rsidRPr="00542EEB" w:rsidRDefault="00167E95" w:rsidP="00542EEB">
      <w:pPr>
        <w:jc w:val="both"/>
        <w:rPr>
          <w:rFonts w:cs="Times New Roman"/>
          <w:sz w:val="24"/>
          <w:szCs w:val="24"/>
        </w:rPr>
      </w:pPr>
      <w:r w:rsidRPr="00542EEB">
        <w:rPr>
          <w:rFonts w:cs="Times New Roman"/>
          <w:sz w:val="24"/>
          <w:szCs w:val="24"/>
        </w:rPr>
        <w:t>Normal text of the paper should be written in Times New Roman font, size 12, with justified alignment and 1.5 line spacing, in accordance with the journal formatting requirements. The Conclusion should summarize the key findings, scientific contribution, limitations of the research, and recommendations for future research. The conclusion should not merely repeat the abstract but synthesize the most important insights of the study.</w:t>
      </w:r>
    </w:p>
    <w:p w14:paraId="1209B32E" w14:textId="77777777" w:rsidR="00E74496" w:rsidRDefault="00E74496" w:rsidP="00E74496">
      <w:pPr>
        <w:jc w:val="both"/>
        <w:rPr>
          <w:rFonts w:cs="Times New Roman"/>
          <w:b/>
          <w:sz w:val="24"/>
          <w:szCs w:val="24"/>
        </w:rPr>
      </w:pPr>
    </w:p>
    <w:p w14:paraId="5396F8F4" w14:textId="77777777" w:rsidR="00542EEB" w:rsidRDefault="00542EEB" w:rsidP="00E74496">
      <w:pPr>
        <w:jc w:val="both"/>
        <w:rPr>
          <w:rFonts w:cs="Times New Roman"/>
          <w:b/>
          <w:sz w:val="24"/>
          <w:szCs w:val="24"/>
        </w:rPr>
      </w:pPr>
    </w:p>
    <w:p w14:paraId="263E8AB7" w14:textId="77777777" w:rsidR="00C86FD1" w:rsidRDefault="00C86FD1" w:rsidP="00E74496">
      <w:pPr>
        <w:jc w:val="both"/>
        <w:rPr>
          <w:rFonts w:cs="Times New Roman"/>
          <w:b/>
          <w:sz w:val="24"/>
          <w:szCs w:val="24"/>
        </w:rPr>
      </w:pPr>
    </w:p>
    <w:p w14:paraId="2A37866D" w14:textId="77777777" w:rsidR="00167E95" w:rsidRPr="00DA1C68" w:rsidRDefault="00A9391C" w:rsidP="00167E95">
      <w:pPr>
        <w:pStyle w:val="Text"/>
        <w:spacing w:before="0" w:after="60"/>
        <w:rPr>
          <w:b/>
          <w:sz w:val="20"/>
          <w:szCs w:val="20"/>
        </w:rPr>
      </w:pPr>
      <w:r w:rsidRPr="00863DF9">
        <w:rPr>
          <w:b/>
          <w:sz w:val="20"/>
          <w:szCs w:val="20"/>
        </w:rPr>
        <w:lastRenderedPageBreak/>
        <w:t>Author Contributions</w:t>
      </w:r>
      <w:r w:rsidR="00E74496" w:rsidRPr="00863DF9">
        <w:rPr>
          <w:sz w:val="20"/>
          <w:szCs w:val="20"/>
        </w:rPr>
        <w:t xml:space="preserve">: </w:t>
      </w:r>
      <w:r w:rsidR="00167E95" w:rsidRPr="007D30B8">
        <w:rPr>
          <w:sz w:val="20"/>
          <w:szCs w:val="20"/>
        </w:rPr>
        <w:t>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14:paraId="2F2CC563" w14:textId="77777777" w:rsidR="00167E95" w:rsidRDefault="00167E95" w:rsidP="00167E95">
      <w:pPr>
        <w:spacing w:after="120" w:line="240" w:lineRule="auto"/>
        <w:jc w:val="both"/>
        <w:rPr>
          <w:rFonts w:cs="Times New Roman"/>
          <w:szCs w:val="20"/>
          <w:lang w:eastAsia="cs-CZ"/>
        </w:rPr>
      </w:pPr>
      <w:r w:rsidRPr="007D30B8">
        <w:rPr>
          <w:rFonts w:cs="Times New Roman"/>
          <w:szCs w:val="20"/>
          <w:lang w:eastAsia="cs-CZ"/>
        </w:rPr>
        <w:t>For single auth</w:t>
      </w:r>
      <w:r>
        <w:rPr>
          <w:rFonts w:cs="Times New Roman"/>
          <w:szCs w:val="20"/>
          <w:lang w:eastAsia="cs-CZ"/>
        </w:rPr>
        <w:t xml:space="preserve">ors, use the following wording: </w:t>
      </w:r>
      <w:r w:rsidRPr="007D30B8">
        <w:rPr>
          <w:rFonts w:cs="Times New Roman"/>
          <w:szCs w:val="20"/>
          <w:lang w:eastAsia="cs-CZ"/>
        </w:rPr>
        <w:t>“The author confirms sole responsibility for the following: study conception and design, data collection, analysis and interpretation of results, and manuscript preparation.”</w:t>
      </w:r>
    </w:p>
    <w:p w14:paraId="5DCED938" w14:textId="77777777" w:rsidR="00167E95" w:rsidRDefault="00A9391C" w:rsidP="00167E95">
      <w:pPr>
        <w:spacing w:after="120" w:line="240" w:lineRule="auto"/>
        <w:jc w:val="both"/>
        <w:rPr>
          <w:rFonts w:cs="Times New Roman"/>
          <w:bCs/>
          <w:kern w:val="36"/>
          <w:szCs w:val="20"/>
          <w:lang w:eastAsia="cs-CZ"/>
        </w:rPr>
      </w:pPr>
      <w:r w:rsidRPr="00863DF9">
        <w:rPr>
          <w:rFonts w:cs="Times New Roman"/>
          <w:b/>
          <w:szCs w:val="20"/>
        </w:rPr>
        <w:t>Funding</w:t>
      </w:r>
      <w:r w:rsidR="00E74496" w:rsidRPr="00863DF9">
        <w:rPr>
          <w:rFonts w:cs="Times New Roman"/>
          <w:szCs w:val="20"/>
        </w:rPr>
        <w:t xml:space="preserve">: </w:t>
      </w:r>
      <w:r w:rsidR="00167E95" w:rsidRPr="007D30B8">
        <w:rPr>
          <w:rFonts w:cs="Times New Roman"/>
          <w:bCs/>
          <w:kern w:val="36"/>
          <w:szCs w:val="20"/>
          <w:lang w:eastAsia="cs-CZ"/>
        </w:rPr>
        <w:t>The manuscript should contain all sources of funding for the study, clearly stated. If the research is not funded, then the following statement should be included: “The research presented in the manuscript did not receive any external funding.”</w:t>
      </w:r>
    </w:p>
    <w:p w14:paraId="17035446" w14:textId="0FDD7E4E" w:rsidR="00735E3B" w:rsidRPr="00167E95" w:rsidRDefault="00A9391C" w:rsidP="00167E95">
      <w:pPr>
        <w:jc w:val="both"/>
        <w:rPr>
          <w:rFonts w:cs="Times New Roman"/>
          <w:bCs/>
          <w:kern w:val="36"/>
          <w:szCs w:val="20"/>
          <w:lang w:eastAsia="cs-CZ"/>
        </w:rPr>
      </w:pPr>
      <w:r w:rsidRPr="00863DF9">
        <w:rPr>
          <w:rFonts w:cs="Times New Roman"/>
          <w:b/>
          <w:szCs w:val="20"/>
        </w:rPr>
        <w:t xml:space="preserve">Conflict of </w:t>
      </w:r>
      <w:r w:rsidR="00542EEB">
        <w:rPr>
          <w:rFonts w:cs="Times New Roman"/>
          <w:b/>
          <w:szCs w:val="20"/>
        </w:rPr>
        <w:t>i</w:t>
      </w:r>
      <w:r w:rsidRPr="00863DF9">
        <w:rPr>
          <w:rFonts w:cs="Times New Roman"/>
          <w:b/>
          <w:szCs w:val="20"/>
        </w:rPr>
        <w:t>nterest</w:t>
      </w:r>
      <w:r w:rsidR="00E74496" w:rsidRPr="00863DF9">
        <w:rPr>
          <w:rFonts w:cs="Times New Roman"/>
          <w:szCs w:val="20"/>
        </w:rPr>
        <w:t xml:space="preserve">: </w:t>
      </w:r>
      <w:r w:rsidR="00167E95" w:rsidRPr="007D30B8">
        <w:rPr>
          <w:rFonts w:cs="Times New Roman"/>
          <w:bCs/>
          <w:kern w:val="36"/>
          <w:szCs w:val="20"/>
          <w:lang w:eastAsia="cs-CZ"/>
        </w:rPr>
        <w:t>Please provide details of all known financial, professional and personal relationships with the potential to bias the work. Where no known conflicts of interest exist, please include the following statement: “None.</w:t>
      </w:r>
      <w:r w:rsidR="00167E95">
        <w:rPr>
          <w:rFonts w:cs="Times New Roman"/>
          <w:bCs/>
          <w:kern w:val="36"/>
          <w:szCs w:val="20"/>
          <w:lang w:eastAsia="cs-CZ"/>
        </w:rPr>
        <w:t>”</w:t>
      </w:r>
    </w:p>
    <w:p w14:paraId="151B0871" w14:textId="1EA250B9" w:rsidR="00735E3B" w:rsidRPr="00863DF9" w:rsidRDefault="00A9391C" w:rsidP="00E74496">
      <w:pPr>
        <w:jc w:val="both"/>
        <w:rPr>
          <w:rFonts w:cs="Times New Roman"/>
          <w:szCs w:val="20"/>
        </w:rPr>
      </w:pPr>
      <w:r w:rsidRPr="00863DF9">
        <w:rPr>
          <w:rFonts w:cs="Times New Roman"/>
          <w:b/>
          <w:szCs w:val="20"/>
        </w:rPr>
        <w:t>Acknowledgement of AI or AI-assisted tools use</w:t>
      </w:r>
      <w:r w:rsidR="00E74496" w:rsidRPr="00863DF9">
        <w:rPr>
          <w:rFonts w:cs="Times New Roman"/>
          <w:szCs w:val="20"/>
        </w:rPr>
        <w:t xml:space="preserve">: </w:t>
      </w:r>
      <w:r w:rsidRPr="00863DF9">
        <w:rPr>
          <w:rFonts w:cs="Times New Roman"/>
          <w:szCs w:val="20"/>
        </w:rPr>
        <w:t>During the preparation of this paper, the author(s) used [NAME OF TOOL/SERVICE] in order to [REASON]. After using the tool/service, the author(s) reviewed and edited the content as needed and take full responsibility for the content of the published article.</w:t>
      </w:r>
    </w:p>
    <w:p w14:paraId="5A34AD29" w14:textId="3DF3BFC1" w:rsidR="00735E3B" w:rsidRDefault="00A9391C" w:rsidP="00E74496">
      <w:pPr>
        <w:jc w:val="both"/>
        <w:rPr>
          <w:rFonts w:cs="Times New Roman"/>
          <w:szCs w:val="20"/>
        </w:rPr>
      </w:pPr>
      <w:r w:rsidRPr="00863DF9">
        <w:rPr>
          <w:rFonts w:cs="Times New Roman"/>
          <w:b/>
          <w:szCs w:val="20"/>
        </w:rPr>
        <w:t>Acknowledgments</w:t>
      </w:r>
      <w:r w:rsidR="00E74496" w:rsidRPr="00863DF9">
        <w:rPr>
          <w:rFonts w:cs="Times New Roman"/>
          <w:szCs w:val="20"/>
        </w:rPr>
        <w:t xml:space="preserve">: </w:t>
      </w:r>
      <w:r w:rsidRPr="00863DF9">
        <w:rPr>
          <w:rFonts w:cs="Times New Roman"/>
          <w:szCs w:val="20"/>
        </w:rPr>
        <w:t>If the paper is part of a doctoral dissertation, project, institutional support, or similar, acknowledgments may be included here.</w:t>
      </w:r>
    </w:p>
    <w:p w14:paraId="2F87E511" w14:textId="77777777" w:rsidR="00D9450C" w:rsidRPr="00863DF9" w:rsidRDefault="00D9450C" w:rsidP="00E74496">
      <w:pPr>
        <w:jc w:val="both"/>
        <w:rPr>
          <w:rFonts w:cs="Times New Roman"/>
          <w:szCs w:val="20"/>
        </w:rPr>
      </w:pPr>
    </w:p>
    <w:p w14:paraId="1D9D53D8" w14:textId="63126AF1" w:rsidR="00167E95" w:rsidRPr="00592328" w:rsidRDefault="00A9391C" w:rsidP="00592328">
      <w:pPr>
        <w:pStyle w:val="Bezproreda"/>
        <w:rPr>
          <w:rFonts w:ascii="Times New Roman" w:hAnsi="Times New Roman" w:cs="Times New Roman"/>
          <w:b/>
          <w:bCs/>
          <w:sz w:val="24"/>
          <w:szCs w:val="24"/>
        </w:rPr>
      </w:pPr>
      <w:r w:rsidRPr="00592328">
        <w:rPr>
          <w:rFonts w:ascii="Times New Roman" w:hAnsi="Times New Roman" w:cs="Times New Roman"/>
          <w:b/>
          <w:bCs/>
          <w:sz w:val="24"/>
          <w:szCs w:val="24"/>
        </w:rPr>
        <w:t>REFERENCES</w:t>
      </w:r>
      <w:r w:rsidR="00863DF9" w:rsidRPr="00592328">
        <w:rPr>
          <w:rFonts w:ascii="Times New Roman" w:hAnsi="Times New Roman" w:cs="Times New Roman"/>
          <w:b/>
          <w:bCs/>
          <w:sz w:val="24"/>
          <w:szCs w:val="24"/>
        </w:rPr>
        <w:t xml:space="preserve"> </w:t>
      </w:r>
    </w:p>
    <w:p w14:paraId="2900E0A8" w14:textId="77777777" w:rsidR="00592328" w:rsidRPr="00592328" w:rsidRDefault="00592328" w:rsidP="00592328">
      <w:pPr>
        <w:pStyle w:val="Bezproreda"/>
        <w:rPr>
          <w:rFonts w:ascii="Times New Roman" w:hAnsi="Times New Roman" w:cs="Times New Roman"/>
          <w:sz w:val="24"/>
          <w:szCs w:val="24"/>
        </w:rPr>
      </w:pPr>
      <w:r w:rsidRPr="00592328">
        <w:rPr>
          <w:rFonts w:ascii="Times New Roman" w:hAnsi="Times New Roman" w:cs="Times New Roman"/>
          <w:bCs/>
          <w:i/>
          <w:iCs/>
          <w:sz w:val="24"/>
          <w:szCs w:val="24"/>
        </w:rPr>
        <w:t>(Times New Roman 12, bold, left aligned)</w:t>
      </w:r>
    </w:p>
    <w:p w14:paraId="5DA4421D" w14:textId="77777777" w:rsidR="00167E95" w:rsidRPr="00167E95" w:rsidRDefault="00167E95" w:rsidP="00592328">
      <w:pPr>
        <w:spacing w:after="120" w:line="240" w:lineRule="auto"/>
        <w:rPr>
          <w:rFonts w:cs="Times New Roman"/>
          <w:b/>
        </w:rPr>
      </w:pPr>
    </w:p>
    <w:p w14:paraId="37A63BCB" w14:textId="67D5A10C" w:rsidR="00167E95" w:rsidRPr="00542EEB" w:rsidRDefault="00167E95" w:rsidP="00542EEB">
      <w:pPr>
        <w:spacing w:before="60" w:after="120"/>
        <w:ind w:left="425" w:hanging="425"/>
        <w:jc w:val="both"/>
        <w:rPr>
          <w:sz w:val="24"/>
          <w:szCs w:val="24"/>
        </w:rPr>
      </w:pPr>
      <w:r w:rsidRPr="00542EEB">
        <w:rPr>
          <w:sz w:val="24"/>
          <w:szCs w:val="24"/>
        </w:rPr>
        <w:t xml:space="preserve">Felix, R., </w:t>
      </w:r>
      <w:proofErr w:type="spellStart"/>
      <w:r w:rsidRPr="00542EEB">
        <w:rPr>
          <w:sz w:val="24"/>
          <w:szCs w:val="24"/>
        </w:rPr>
        <w:t>Rauschnabel</w:t>
      </w:r>
      <w:proofErr w:type="spellEnd"/>
      <w:r w:rsidRPr="00542EEB">
        <w:rPr>
          <w:sz w:val="24"/>
          <w:szCs w:val="24"/>
        </w:rPr>
        <w:t xml:space="preserve">, P. A. &amp; </w:t>
      </w:r>
      <w:proofErr w:type="spellStart"/>
      <w:r w:rsidRPr="00542EEB">
        <w:rPr>
          <w:sz w:val="24"/>
          <w:szCs w:val="24"/>
        </w:rPr>
        <w:t>Hinsch</w:t>
      </w:r>
      <w:proofErr w:type="spellEnd"/>
      <w:r w:rsidRPr="00542EEB">
        <w:rPr>
          <w:sz w:val="24"/>
          <w:szCs w:val="24"/>
        </w:rPr>
        <w:t>, C. (2017). Elements of strategic social media marketing: A holistic framework. Journal of Business Research, 70(1), 118-126.</w:t>
      </w:r>
    </w:p>
    <w:p w14:paraId="5463A4BA" w14:textId="77777777" w:rsidR="00167E95" w:rsidRPr="00542EEB" w:rsidRDefault="00167E95" w:rsidP="00542EEB">
      <w:pPr>
        <w:spacing w:before="60" w:after="120"/>
        <w:ind w:left="425" w:hanging="425"/>
        <w:jc w:val="both"/>
        <w:rPr>
          <w:spacing w:val="-6"/>
          <w:sz w:val="24"/>
          <w:szCs w:val="24"/>
        </w:rPr>
      </w:pPr>
      <w:r w:rsidRPr="00542EEB">
        <w:rPr>
          <w:spacing w:val="-6"/>
          <w:sz w:val="24"/>
          <w:szCs w:val="24"/>
        </w:rPr>
        <w:t xml:space="preserve">Levy, M., Weitz, B. A. &amp; Grewal, D. (2014). </w:t>
      </w:r>
      <w:r w:rsidRPr="00542EEB">
        <w:rPr>
          <w:i/>
          <w:spacing w:val="-6"/>
          <w:sz w:val="24"/>
          <w:szCs w:val="24"/>
        </w:rPr>
        <w:t>Retailing Management</w:t>
      </w:r>
      <w:r w:rsidRPr="00542EEB">
        <w:rPr>
          <w:spacing w:val="-6"/>
          <w:sz w:val="24"/>
          <w:szCs w:val="24"/>
        </w:rPr>
        <w:t xml:space="preserve"> (9th ed.). New York: McGraw-Hill Education.</w:t>
      </w:r>
    </w:p>
    <w:p w14:paraId="0DB3501C" w14:textId="77777777" w:rsidR="00167E95" w:rsidRPr="00542EEB" w:rsidRDefault="00167E95" w:rsidP="00542EEB">
      <w:pPr>
        <w:spacing w:before="60" w:after="120"/>
        <w:ind w:left="425" w:hanging="425"/>
        <w:jc w:val="both"/>
        <w:rPr>
          <w:sz w:val="24"/>
          <w:szCs w:val="24"/>
        </w:rPr>
      </w:pPr>
      <w:proofErr w:type="spellStart"/>
      <w:r w:rsidRPr="00542EEB">
        <w:rPr>
          <w:sz w:val="24"/>
          <w:szCs w:val="24"/>
        </w:rPr>
        <w:t>Muehling</w:t>
      </w:r>
      <w:proofErr w:type="spellEnd"/>
      <w:r w:rsidRPr="00542EEB">
        <w:rPr>
          <w:sz w:val="24"/>
          <w:szCs w:val="24"/>
        </w:rPr>
        <w:t>, D. D. (2013). The relative influence of advertising-evoked personal and historical nostalgic thoughts on consumers' brand attitudes. Journal of Marketing Communications, 19(2), 98-113.</w:t>
      </w:r>
    </w:p>
    <w:p w14:paraId="4800BD61" w14:textId="77777777" w:rsidR="00167E95" w:rsidRPr="00542EEB" w:rsidRDefault="00167E95" w:rsidP="00542EEB">
      <w:pPr>
        <w:spacing w:before="60" w:after="120"/>
        <w:ind w:left="425" w:hanging="425"/>
        <w:jc w:val="both"/>
        <w:rPr>
          <w:spacing w:val="-6"/>
          <w:sz w:val="24"/>
          <w:szCs w:val="24"/>
        </w:rPr>
      </w:pPr>
      <w:r w:rsidRPr="00542EEB">
        <w:rPr>
          <w:spacing w:val="-6"/>
          <w:sz w:val="24"/>
          <w:szCs w:val="24"/>
        </w:rPr>
        <w:t xml:space="preserve">O'Shaughnessy, J. (2015). </w:t>
      </w:r>
      <w:r w:rsidRPr="00542EEB">
        <w:rPr>
          <w:i/>
          <w:spacing w:val="-6"/>
          <w:sz w:val="24"/>
          <w:szCs w:val="24"/>
        </w:rPr>
        <w:t>Competitive Marketing: A Strategic Approach</w:t>
      </w:r>
      <w:r w:rsidRPr="00542EEB">
        <w:rPr>
          <w:spacing w:val="-6"/>
          <w:sz w:val="24"/>
          <w:szCs w:val="24"/>
        </w:rPr>
        <w:t>. London: Routledge.</w:t>
      </w:r>
    </w:p>
    <w:p w14:paraId="5F6E0DF3" w14:textId="77777777" w:rsidR="00167E95" w:rsidRPr="00542EEB" w:rsidRDefault="00167E95" w:rsidP="00542EEB">
      <w:pPr>
        <w:spacing w:before="60" w:after="120"/>
        <w:ind w:left="425" w:hanging="425"/>
        <w:jc w:val="both"/>
        <w:rPr>
          <w:spacing w:val="-6"/>
          <w:sz w:val="24"/>
          <w:szCs w:val="24"/>
        </w:rPr>
      </w:pPr>
      <w:r w:rsidRPr="00542EEB">
        <w:rPr>
          <w:spacing w:val="-6"/>
          <w:sz w:val="24"/>
          <w:szCs w:val="24"/>
        </w:rPr>
        <w:t xml:space="preserve">Solomon, M. R., </w:t>
      </w:r>
      <w:proofErr w:type="spellStart"/>
      <w:r w:rsidRPr="00542EEB">
        <w:rPr>
          <w:spacing w:val="-6"/>
          <w:sz w:val="24"/>
          <w:szCs w:val="24"/>
        </w:rPr>
        <w:t>Bamossy</w:t>
      </w:r>
      <w:proofErr w:type="spellEnd"/>
      <w:r w:rsidRPr="00542EEB">
        <w:rPr>
          <w:spacing w:val="-6"/>
          <w:sz w:val="24"/>
          <w:szCs w:val="24"/>
        </w:rPr>
        <w:t xml:space="preserve">, G., </w:t>
      </w:r>
      <w:proofErr w:type="spellStart"/>
      <w:r w:rsidRPr="00542EEB">
        <w:rPr>
          <w:spacing w:val="-6"/>
          <w:sz w:val="24"/>
          <w:szCs w:val="24"/>
        </w:rPr>
        <w:t>Askegaard</w:t>
      </w:r>
      <w:proofErr w:type="spellEnd"/>
      <w:r w:rsidRPr="00542EEB">
        <w:rPr>
          <w:spacing w:val="-6"/>
          <w:sz w:val="24"/>
          <w:szCs w:val="24"/>
        </w:rPr>
        <w:t xml:space="preserve">, S. &amp; Hogg, M. K. (Eds.). (2006). </w:t>
      </w:r>
      <w:r w:rsidRPr="00542EEB">
        <w:rPr>
          <w:i/>
          <w:spacing w:val="-6"/>
          <w:sz w:val="24"/>
          <w:szCs w:val="24"/>
        </w:rPr>
        <w:t xml:space="preserve">Consumer </w:t>
      </w:r>
      <w:proofErr w:type="spellStart"/>
      <w:r w:rsidRPr="00542EEB">
        <w:rPr>
          <w:i/>
          <w:spacing w:val="-6"/>
          <w:sz w:val="24"/>
          <w:szCs w:val="24"/>
        </w:rPr>
        <w:t>Behaviour</w:t>
      </w:r>
      <w:proofErr w:type="spellEnd"/>
      <w:r w:rsidRPr="00542EEB">
        <w:rPr>
          <w:i/>
          <w:spacing w:val="-6"/>
          <w:sz w:val="24"/>
          <w:szCs w:val="24"/>
        </w:rPr>
        <w:t xml:space="preserve">: A European Perspective </w:t>
      </w:r>
      <w:r w:rsidRPr="00542EEB">
        <w:rPr>
          <w:spacing w:val="-6"/>
          <w:sz w:val="24"/>
          <w:szCs w:val="24"/>
        </w:rPr>
        <w:t>(6th ed.). Harlow: Prentice Hall.</w:t>
      </w:r>
    </w:p>
    <w:sectPr w:rsidR="00167E95" w:rsidRPr="00542EEB" w:rsidSect="000346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8A1C" w14:textId="77777777" w:rsidR="00EA7FB4" w:rsidRDefault="00EA7FB4" w:rsidP="00C86FD1">
      <w:pPr>
        <w:spacing w:after="0" w:line="240" w:lineRule="auto"/>
      </w:pPr>
      <w:r>
        <w:separator/>
      </w:r>
    </w:p>
  </w:endnote>
  <w:endnote w:type="continuationSeparator" w:id="0">
    <w:p w14:paraId="43824CAA" w14:textId="77777777" w:rsidR="00EA7FB4" w:rsidRDefault="00EA7FB4" w:rsidP="00C8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8EC8" w14:textId="77777777" w:rsidR="00EA7FB4" w:rsidRDefault="00EA7FB4" w:rsidP="00C86FD1">
      <w:pPr>
        <w:spacing w:after="0" w:line="240" w:lineRule="auto"/>
      </w:pPr>
      <w:r>
        <w:separator/>
      </w:r>
    </w:p>
  </w:footnote>
  <w:footnote w:type="continuationSeparator" w:id="0">
    <w:p w14:paraId="3EB3E34A" w14:textId="77777777" w:rsidR="00EA7FB4" w:rsidRDefault="00EA7FB4" w:rsidP="00C8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275C1D9A"/>
    <w:multiLevelType w:val="multilevel"/>
    <w:tmpl w:val="993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D5226"/>
    <w:multiLevelType w:val="hybridMultilevel"/>
    <w:tmpl w:val="6066BBAA"/>
    <w:lvl w:ilvl="0" w:tplc="D75A20C2">
      <w:start w:val="1"/>
      <w:numFmt w:val="decimal"/>
      <w:lvlText w:val="%1."/>
      <w:lvlJc w:val="left"/>
      <w:pPr>
        <w:ind w:left="1080" w:hanging="360"/>
      </w:pPr>
      <w:rPr>
        <w:rFonts w:ascii="Times New Roman" w:eastAsia="Times New Roman" w:hAnsi="Times New Roman"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54557B0F"/>
    <w:multiLevelType w:val="multilevel"/>
    <w:tmpl w:val="8744AF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7DC55E4"/>
    <w:multiLevelType w:val="multilevel"/>
    <w:tmpl w:val="638A0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7457451">
    <w:abstractNumId w:val="8"/>
  </w:num>
  <w:num w:numId="2" w16cid:durableId="1066221250">
    <w:abstractNumId w:val="6"/>
  </w:num>
  <w:num w:numId="3" w16cid:durableId="1367560970">
    <w:abstractNumId w:val="5"/>
  </w:num>
  <w:num w:numId="4" w16cid:durableId="1229998985">
    <w:abstractNumId w:val="4"/>
  </w:num>
  <w:num w:numId="5" w16cid:durableId="439253550">
    <w:abstractNumId w:val="7"/>
  </w:num>
  <w:num w:numId="6" w16cid:durableId="101263887">
    <w:abstractNumId w:val="3"/>
  </w:num>
  <w:num w:numId="7" w16cid:durableId="39482995">
    <w:abstractNumId w:val="2"/>
  </w:num>
  <w:num w:numId="8" w16cid:durableId="236137777">
    <w:abstractNumId w:val="1"/>
  </w:num>
  <w:num w:numId="9" w16cid:durableId="1128938243">
    <w:abstractNumId w:val="0"/>
  </w:num>
  <w:num w:numId="10" w16cid:durableId="1093547352">
    <w:abstractNumId w:val="11"/>
  </w:num>
  <w:num w:numId="11" w16cid:durableId="1863975022">
    <w:abstractNumId w:val="9"/>
  </w:num>
  <w:num w:numId="12" w16cid:durableId="1339892974">
    <w:abstractNumId w:val="10"/>
  </w:num>
  <w:num w:numId="13" w16cid:durableId="2054307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D9"/>
    <w:rsid w:val="00034616"/>
    <w:rsid w:val="0006063C"/>
    <w:rsid w:val="00062B76"/>
    <w:rsid w:val="000D5970"/>
    <w:rsid w:val="0015074B"/>
    <w:rsid w:val="00167E95"/>
    <w:rsid w:val="001F43CC"/>
    <w:rsid w:val="0029639D"/>
    <w:rsid w:val="002C578B"/>
    <w:rsid w:val="00326F90"/>
    <w:rsid w:val="004858D0"/>
    <w:rsid w:val="00542EEB"/>
    <w:rsid w:val="00592328"/>
    <w:rsid w:val="00735E3B"/>
    <w:rsid w:val="00863DF9"/>
    <w:rsid w:val="00943936"/>
    <w:rsid w:val="009C450B"/>
    <w:rsid w:val="009D68F3"/>
    <w:rsid w:val="009E09E7"/>
    <w:rsid w:val="00A9391C"/>
    <w:rsid w:val="00AA1D8D"/>
    <w:rsid w:val="00B47730"/>
    <w:rsid w:val="00C86FD1"/>
    <w:rsid w:val="00CB0664"/>
    <w:rsid w:val="00D9450C"/>
    <w:rsid w:val="00DA79BC"/>
    <w:rsid w:val="00DC002B"/>
    <w:rsid w:val="00E11C7B"/>
    <w:rsid w:val="00E74496"/>
    <w:rsid w:val="00EA7FB4"/>
    <w:rsid w:val="00F70F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FB660"/>
  <w14:defaultImageDpi w14:val="300"/>
  <w15:docId w15:val="{B99FDD4A-D0F0-461C-9D9E-581070C1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Normal"/>
    <w:uiPriority w:val="99"/>
    <w:semiHidden/>
    <w:unhideWhenUsed/>
    <w:rsid w:val="009E09E7"/>
    <w:pPr>
      <w:spacing w:after="160" w:line="278" w:lineRule="auto"/>
    </w:pPr>
    <w:rPr>
      <w:rFonts w:eastAsiaTheme="minorHAnsi" w:cs="Times New Roman"/>
      <w:kern w:val="2"/>
      <w:sz w:val="24"/>
      <w:szCs w:val="24"/>
      <w:lang w:val="hr-HR"/>
      <w14:ligatures w14:val="standardContextual"/>
    </w:rPr>
  </w:style>
  <w:style w:type="paragraph" w:customStyle="1" w:styleId="Text">
    <w:name w:val="Text"/>
    <w:basedOn w:val="Normal"/>
    <w:rsid w:val="00167E95"/>
    <w:pPr>
      <w:spacing w:before="120" w:after="0" w:line="240" w:lineRule="auto"/>
      <w:jc w:val="both"/>
    </w:pPr>
    <w:rPr>
      <w:rFonts w:cs="Times New Roman"/>
      <w:sz w:val="24"/>
      <w:szCs w:val="24"/>
      <w:lang w:eastAsia="cs-CZ"/>
    </w:rPr>
  </w:style>
  <w:style w:type="character" w:styleId="Hiperveza">
    <w:name w:val="Hyperlink"/>
    <w:basedOn w:val="Zadanifontodlomka"/>
    <w:uiPriority w:val="99"/>
    <w:unhideWhenUsed/>
    <w:rsid w:val="00C86FD1"/>
    <w:rPr>
      <w:color w:val="0000FF" w:themeColor="hyperlink"/>
      <w:u w:val="single"/>
    </w:rPr>
  </w:style>
  <w:style w:type="character" w:styleId="Nerijeenospominjanje">
    <w:name w:val="Unresolved Mention"/>
    <w:basedOn w:val="Zadanifontodlomka"/>
    <w:uiPriority w:val="99"/>
    <w:semiHidden/>
    <w:unhideWhenUsed/>
    <w:rsid w:val="00C86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912</Words>
  <Characters>5201</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Korisnik</cp:lastModifiedBy>
  <cp:revision>35</cp:revision>
  <dcterms:created xsi:type="dcterms:W3CDTF">2026-05-11T13:30:00Z</dcterms:created>
  <dcterms:modified xsi:type="dcterms:W3CDTF">2026-05-12T11:25:00Z</dcterms:modified>
  <cp:category/>
</cp:coreProperties>
</file>